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Vzorový formulár na odstúpenie od zmluvy</w:t>
      </w:r>
    </w:p>
    <w:p>
      <w:r>
        <w:t>Všeobecné obchodné podmienky</w:t>
        <w:br/>
        <w:t>pre internetový obchod www.geckosvk.sk</w:t>
        <w:br/>
      </w:r>
    </w:p>
    <w:p>
      <w:r>
        <w:t>Prevádzkovateľ e-shopu:</w:t>
        <w:br/>
        <w:t>Fleiredelie s.r.o.</w:t>
        <w:br/>
        <w:t>Sídlo: Košická Belá 274, 044 65 Košická Belá</w:t>
        <w:br/>
        <w:t>IČO: 47 122 251</w:t>
        <w:br/>
        <w:t>IČ DPH: SK2023750476</w:t>
        <w:br/>
        <w:t>E-mail: info@geckosvk.sk</w:t>
        <w:br/>
        <w:t>Telefón: +421 911 580 896</w:t>
        <w:br/>
      </w:r>
    </w:p>
    <w:p>
      <w:r>
        <w:t>Tento formulár vyplňte a pošlite späť len v prípade, že si želáte odstúpiť od zmluvy.</w:t>
      </w:r>
    </w:p>
    <w:p>
      <w:r>
        <w:t>Komu: Fleiredelie s.r.o., Košická Belá 274, 044 65 Košická Belá</w:t>
      </w:r>
    </w:p>
    <w:p>
      <w:r>
        <w:t>Oznamujem, že týmto odstupujem od zmluvy o kúpe tohto tovaru/služby:</w:t>
      </w:r>
    </w:p>
    <w:p>
      <w:r>
        <w:t>....................................................................................................</w:t>
      </w:r>
    </w:p>
    <w:p>
      <w:r>
        <w:t>Dátum objednania: .........................     Dátum prijatia: .........................</w:t>
      </w:r>
    </w:p>
    <w:p>
      <w:r>
        <w:t>Meno a priezvisko spotrebiteľa:</w:t>
      </w:r>
    </w:p>
    <w:p>
      <w:r>
        <w:t>....................................................................................................</w:t>
      </w:r>
    </w:p>
    <w:p>
      <w:r>
        <w:t>Adresa spotrebiteľa:</w:t>
      </w:r>
    </w:p>
    <w:p>
      <w:r>
        <w:t>....................................................................................................</w:t>
      </w:r>
    </w:p>
    <w:p>
      <w:r>
        <w:t>Podpis spotrebiteľa (iba ak je tento formulár zasielaný v listinnej podobe):</w:t>
      </w:r>
    </w:p>
    <w:p>
      <w:r>
        <w:t>....................................................................................................</w:t>
      </w:r>
    </w:p>
    <w:p>
      <w:r>
        <w:t>Dátum:</w:t>
      </w:r>
    </w:p>
    <w:p>
      <w:r>
        <w:t>....................................................................................................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